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Social Science Mania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charts with rectangular bars with lengths proportional to the values that they represent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one half of the Earth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gifts given to a chief or ruler to show respect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statement telling us how much actual distance is on the ground, what one centimeter represents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places where people live, another name for houses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mark, sign or picture that has special meaning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diagrams to represent data, consisting of a circle divided into parts to show the size of the parts in relation to the whole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lines that run around the globe parallel to the equator, measured in degrees north or south equator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houses with surrounding land and small buildings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guess about the size, age or cost of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religious ceremony or processes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person who studies the past by looking at objects or parts of building that are buried in the ground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flat area on sloping ground made by building a wall and filling up the space behind 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line divided up so that each divide-don represents on a certain distance on the ground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things that we have because they are beautiful and not because they are useful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lines that run across a globe between the North and South poles, measure in degrees west and east or the Greenwich Meridian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Science Mania</dc:title>
  <dcterms:created xsi:type="dcterms:W3CDTF">2021-10-11T16:56:07Z</dcterms:created>
  <dcterms:modified xsi:type="dcterms:W3CDTF">2021-10-11T16:56:07Z</dcterms:modified>
</cp:coreProperties>
</file>