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Social Structure of 1800's Norway Notes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has a counterpart in respect for, and compliance with, the law.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instead of women, this time it is men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one word that describes the public appearance of the social structure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lowest of all classes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year the Norwegian constitution was drafted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document that outlined the social structure of Norway in the 1800's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nobility and Danish royalty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part of the constitution that kept a king in the government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year that all men gained the rights to vote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extended voting rights of men in the constitution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Structure of 1800's Norway Notes</dc:title>
  <dcterms:created xsi:type="dcterms:W3CDTF">2021-10-11T16:56:41Z</dcterms:created>
  <dcterms:modified xsi:type="dcterms:W3CDTF">2021-10-11T16:56:41Z</dcterms:modified>
</cp:coreProperties>
</file>