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19th amendment gave who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1492 who sailed the ocean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Republicans and Democrats are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from man-made goods to machine made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10 Amendments in the U.S. Constitution are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stock market crash in 1929 caused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assassination of Archduke Franz Ferdinand in 1914 started what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made or added to the constitution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Courts and Judges are part of what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Amendments are found in what important U.S. document?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famous trail pioneers traveled that started in Independence, MO was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13th amendment end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did America fight between the North and South in the 1860s?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branch of Government is the Law-Making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of a country who has absolute power and was not voted in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1215 nobles wrote what document that asked the king to share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Queen with power is a part of what type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branch of the Government is the President in charge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2021-10-11T16:56:50Z</dcterms:created>
  <dcterms:modified xsi:type="dcterms:W3CDTF">2021-10-11T16:56:50Z</dcterms:modified>
</cp:coreProperties>
</file>