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goods or services workers can make or provide in a set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place uses its resources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control or maintain with rules and regulations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risks money and time to start a new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money a business earns after all its expenses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provides schooling for all children 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Chapter 4</dc:title>
  <dcterms:created xsi:type="dcterms:W3CDTF">2021-10-11T16:58:05Z</dcterms:created>
  <dcterms:modified xsi:type="dcterms:W3CDTF">2021-10-11T16:58:05Z</dcterms:modified>
</cp:coreProperties>
</file>