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Studies- Chapter 4 Vocab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_____Group of people who meet to talk and make a decision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Underground Railroad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_____Place that is ruled by a distant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Abolition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_____Group of Virginia citizens who made laws for the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Declaration of Independence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_____Document written by Thomas Jefferson in 1776 explaining why 13 colonies should be free to British rule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Boycott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_____Group of people who helped slaves escape to freedom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Civil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_____End to slavery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Council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_____States that remained in the United States after the confederacy formed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Confederacy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_____Government formed by 11 Southern states  that seceded from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Segregation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_____War in the United States between Union States of the North and Confederate States of the South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_____Announcement made by Lincoln in 1863 that all enslaved people living in Confederate States were free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Empire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_____Practice of setting one group of people apart from another by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Emancipation Proclamation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_____Act of joining with other people in refusing to buy or use a company's product or service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House of Burgesses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_____The use of advanced scientific ideas and special tools to meet people's needs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_____Can include many places in different parts of the world ruled by a single country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High Technology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Studies- Chapter 4 Vocab Test </dc:title>
  <dcterms:created xsi:type="dcterms:W3CDTF">2021-10-11T16:59:23Z</dcterms:created>
  <dcterms:modified xsi:type="dcterms:W3CDTF">2021-10-11T16:59:23Z</dcterms:modified>
</cp:coreProperties>
</file>