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Social Studies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name given to the journey of the Cheeroke who were forced from their homes and made to move west to Idian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abilty to buy something now and pay for it over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subjects comprising a course of study in a school or college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road made out of planks laid out like a deck across the roadbed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able to read and write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Party made to oppose Andrew Jackson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 the ability of all white males age twenty-one or over to vote in all state elections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Replaced canals in North Carolina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track or set of tracks made of steel rails along which passenger and freight trains run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political party strengthened  by Andrew Jackson in the 1830s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North Carolina's nickname in the early 1800s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right to vote in political elections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Studies Crossword Puzzle</dc:title>
  <dcterms:created xsi:type="dcterms:W3CDTF">2021-10-11T16:56:52Z</dcterms:created>
  <dcterms:modified xsi:type="dcterms:W3CDTF">2021-10-11T16:56:52Z</dcterms:modified>
</cp:coreProperties>
</file>