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Grade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Atlanta Race Riot    </w:t>
      </w:r>
      <w:r>
        <w:t xml:space="preserve">   WRIST    </w:t>
      </w:r>
      <w:r>
        <w:t xml:space="preserve">   Thirteenth Admendment    </w:t>
      </w:r>
      <w:r>
        <w:t xml:space="preserve">   South Carolina    </w:t>
      </w:r>
      <w:r>
        <w:t xml:space="preserve">   Slaves    </w:t>
      </w:r>
      <w:r>
        <w:t xml:space="preserve">   Race    </w:t>
      </w:r>
      <w:r>
        <w:t xml:space="preserve">   Poll Tax    </w:t>
      </w:r>
      <w:r>
        <w:t xml:space="preserve">   Patriots    </w:t>
      </w:r>
      <w:r>
        <w:t xml:space="preserve">   Land Lottery    </w:t>
      </w:r>
      <w:r>
        <w:t xml:space="preserve">   Land    </w:t>
      </w:r>
      <w:r>
        <w:t xml:space="preserve">   Headright System    </w:t>
      </w:r>
      <w:r>
        <w:t xml:space="preserve">   Georgia    </w:t>
      </w:r>
      <w:r>
        <w:t xml:space="preserve">   Fifteenth Admendment    </w:t>
      </w:r>
      <w:r>
        <w:t xml:space="preserve">   Disenfranchisement    </w:t>
      </w:r>
      <w:r>
        <w:t xml:space="preserve">   Crops    </w:t>
      </w:r>
      <w:r>
        <w:t xml:space="preserve">   Civil War    </w:t>
      </w:r>
      <w:r>
        <w:t xml:space="preserve">   John Hope    </w:t>
      </w:r>
      <w:r>
        <w:t xml:space="preserve">   Booker T Wasington    </w:t>
      </w:r>
      <w:r>
        <w:t xml:space="preserve">   W. E. B Du Bois    </w:t>
      </w:r>
      <w:r>
        <w:t xml:space="preserve">   Henry W Grady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Grade 8</dc:title>
  <dcterms:created xsi:type="dcterms:W3CDTF">2021-10-11T16:57:24Z</dcterms:created>
  <dcterms:modified xsi:type="dcterms:W3CDTF">2021-10-11T16:57:24Z</dcterms:modified>
</cp:coreProperties>
</file>