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location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would be here even if humans were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divide the world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places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from one place to another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people and ideas get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are here because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something is in location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exact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divide the world north and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2021-10-11T16:57:40Z</dcterms:created>
  <dcterms:modified xsi:type="dcterms:W3CDTF">2021-10-11T16:57:40Z</dcterms:modified>
</cp:coreProperties>
</file>