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Social Studies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presence in or introduction into the environment of a substance or thing that has harmful or poisonous effects.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problems with the planet's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processes by which an area becomes a desert.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oily, thick, flammable, usually dark-colored liquid that is a form of bitumen or a mixture of various hydrocarbons, occurring naturally in various parts of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capable to produce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divest or clear of forests or trees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naturally occurring source of wealth, as land or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pattern of where people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scattering of the Jews to countries outside of Palestine after the Babylonian captivity.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composite or generally prevailing weather conditions of a region.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crossword puzzle</dc:title>
  <dcterms:created xsi:type="dcterms:W3CDTF">2021-10-11T16:57:00Z</dcterms:created>
  <dcterms:modified xsi:type="dcterms:W3CDTF">2021-10-11T16:57:00Z</dcterms:modified>
</cp:coreProperties>
</file>