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- resources and economies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government has complete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useful item found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blend of more than one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educated and useful in the work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product made to make more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best at only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habits and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economy in which people are in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owns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block or limit on 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- resources and economies </dc:title>
  <dcterms:created xsi:type="dcterms:W3CDTF">2021-10-11T16:55:50Z</dcterms:created>
  <dcterms:modified xsi:type="dcterms:W3CDTF">2021-10-11T16:55:50Z</dcterms:modified>
</cp:coreProperties>
</file>