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Online social standards    </w:t>
      </w:r>
      <w:r>
        <w:t xml:space="preserve">   Sleep schedules    </w:t>
      </w:r>
      <w:r>
        <w:t xml:space="preserve">   Escape from reality    </w:t>
      </w:r>
      <w:r>
        <w:t xml:space="preserve">   Face to face conversations    </w:t>
      </w:r>
      <w:r>
        <w:t xml:space="preserve">   Grammar    </w:t>
      </w:r>
      <w:r>
        <w:t xml:space="preserve">   Eyesight    </w:t>
      </w:r>
      <w:r>
        <w:t xml:space="preserve">   Unconscious habit    </w:t>
      </w:r>
      <w:r>
        <w:t xml:space="preserve">   Notifications    </w:t>
      </w:r>
      <w:r>
        <w:t xml:space="preserve">   Inviting others    </w:t>
      </w:r>
      <w:r>
        <w:t xml:space="preserve">   Coming back    </w:t>
      </w:r>
      <w:r>
        <w:t xml:space="preserve">   Scrolling    </w:t>
      </w:r>
      <w:r>
        <w:t xml:space="preserve">   Advertisers    </w:t>
      </w:r>
      <w:r>
        <w:t xml:space="preserve">   Addiction    </w:t>
      </w:r>
      <w:r>
        <w:t xml:space="preserve">   Cyberbullying    </w:t>
      </w:r>
      <w:r>
        <w:t xml:space="preserve">   Algorithms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2021-10-11T16:56:43Z</dcterms:created>
  <dcterms:modified xsi:type="dcterms:W3CDTF">2021-10-11T16:56:43Z</dcterms:modified>
</cp:coreProperties>
</file>