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take someone else's work and claim it as your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brings a court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law of relationships between individuals and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company,or institute sued.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system of law concerned with private members of a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claim or dispute over something taken to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minor misdoing.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rules established by rules or custom recognized by nations as binding.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system of law concerned with the punishment of people who commit crimes?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to do a wrongful act leading to a civil liberty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2021-10-11T16:56:55Z</dcterms:created>
  <dcterms:modified xsi:type="dcterms:W3CDTF">2021-10-11T16:56:55Z</dcterms:modified>
</cp:coreProperties>
</file>