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Sofia Lynn's awseometastic science homework (~*-*~)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or animal that prey on other living things or eats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moist northern forest tht cosists of cone-producing trees and begins where the tudra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plants or animals seeking the same food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or areas (as marshes or swamps) having much soil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 (as a green plants) that makes its food ad which is a food sources for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dryland with few plants and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series of stages in which a living thing passes from a begininng stage in one individual to the same stage in its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of constant change from a lower or simple state to a higher or complex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surroundig conditions or forces that influence or modify life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condition of being different from other animals and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parts that full off at the end of a growing preditaor stage of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an organism or its parts that fits it better for the conditions of its enviorment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or type of where a plant or animal naturally or normally lives or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lives by killig and eating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that is above high-tide mark but exposed to flooding by the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charcteristics of a polar region such as cold weather and little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or animal that prey on other living thigs or eats producers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cooperative relationship between organism that both benifit from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covered with herbs (as grass and clovers) rather than shrubs ad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hunted or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that is based on automatic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 Lynn's awseometastic science homework (~*-*~)</dc:title>
  <dcterms:created xsi:type="dcterms:W3CDTF">2021-10-11T16:58:44Z</dcterms:created>
  <dcterms:modified xsi:type="dcterms:W3CDTF">2021-10-11T16:58:44Z</dcterms:modified>
</cp:coreProperties>
</file>