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Soggy Biscuit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step in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dots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community and the physical environment functioning together as an independent and relativley  stable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process by which plants and protists use sunlight to create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cushions all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plant-eating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structure and support but is fairly porous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members of a species inhabiting a given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capable of reproducing to produce fertile offsping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lets things in and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system of membranes covered with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interacting populations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lets things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discovered penicillin by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step of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physical and chemical factors which nonliving affest the ability or organisms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 in chloroplast that makes it appear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together with another organism in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geographic are classified by communities present characterized by adaptions to a particular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controls all cell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the interactions of living things with each other 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which kill and consume their 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Soggy Biscuit 1</dc:title>
  <dcterms:created xsi:type="dcterms:W3CDTF">2021-10-11T16:59:15Z</dcterms:created>
  <dcterms:modified xsi:type="dcterms:W3CDTF">2021-10-11T16:59:15Z</dcterms:modified>
</cp:coreProperties>
</file>