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 your eyes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Mammals are warm blooded. Reptiles are ..... blooded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layer in the atmosphere that protects us from ultraviolet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can use the rays of the sun to make this kind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solar energy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see these on the roof to collect 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Earth and the planets .........  the Sun. (Hint: go round)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sometimes see in the sky when there is rain and sunshine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country has its midday when we have our midnight in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 plants use the sun's energy for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see a ......... when the sun is in 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Suntan .......... protects your skin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country generates the most energy from solar power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Sunglasses    </w:t>
      </w:r>
      <w:r>
        <w:t xml:space="preserve">   Lotion    </w:t>
      </w:r>
      <w:r>
        <w:t xml:space="preserve">   Panels    </w:t>
      </w:r>
      <w:r>
        <w:t xml:space="preserve">   Australia    </w:t>
      </w:r>
      <w:r>
        <w:t xml:space="preserve">   rainbow    </w:t>
      </w:r>
      <w:r>
        <w:t xml:space="preserve">   Glare    </w:t>
      </w:r>
      <w:r>
        <w:t xml:space="preserve">   Electricity    </w:t>
      </w:r>
      <w:r>
        <w:t xml:space="preserve">   China    </w:t>
      </w:r>
      <w:r>
        <w:t xml:space="preserve">   Ozone    </w:t>
      </w:r>
      <w:r>
        <w:t xml:space="preserve">   Cold    </w:t>
      </w:r>
      <w:r>
        <w:t xml:space="preserve">   Photosynthesis    </w:t>
      </w:r>
      <w:r>
        <w:t xml:space="preserve">   Orbit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</dc:title>
  <dcterms:created xsi:type="dcterms:W3CDTF">2021-10-11T17:01:01Z</dcterms:created>
  <dcterms:modified xsi:type="dcterms:W3CDTF">2021-10-11T17:01:01Z</dcterms:modified>
</cp:coreProperties>
</file>