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Pluto    </w:t>
      </w:r>
      <w:r>
        <w:t xml:space="preserve">   Neptuen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Mercury    </w:t>
      </w:r>
      <w:r>
        <w:t xml:space="preserve">   Earth    </w:t>
      </w:r>
      <w:r>
        <w:t xml:space="preserve">   Sun    </w:t>
      </w:r>
      <w:r>
        <w:t xml:space="preserve">   Mars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2021-10-11T17:00:29Z</dcterms:created>
  <dcterms:modified xsi:type="dcterms:W3CDTF">2021-10-11T17:00:29Z</dcterms:modified>
</cp:coreProperties>
</file>