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Solar System and Universe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contracting cloud of gas and dust with enough mass to form a star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six of the eight planets in our solar system have at least one natural satellite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large cloud of gas and dust containing an immense volume of material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round, orbits the sun, and has cleared out the region of the solar system along its orbit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blue white core that is left behind and cools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distances between objects in the solar system are so large that they are not easily measured in meters or kilometers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loose balls of ice or rock that usually have very long, narrow orbits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chunks of ice or rock, smaller than asteroids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energy that can travel in the form of waves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light you can see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small, rocky bodies, many of which are found in the areas between mars and jupiter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gaseous body much larger than anything else in the solar system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System and Universe </dc:title>
  <dcterms:created xsi:type="dcterms:W3CDTF">2021-10-11T17:01:21Z</dcterms:created>
  <dcterms:modified xsi:type="dcterms:W3CDTF">2021-10-11T17:01:21Z</dcterms:modified>
</cp:coreProperties>
</file>