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Soldier's Heart by Gary Paulsen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did the soldiers eat that had yellow fat on it rather than white?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the soldiers steal from farms what do they call their actions?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did the Reb offer the main character of Soldier's Heart when they were trading across the river?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type of alcohol does the main character of Soldier's Heart recieve from the doctor when he is sick?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main character of Soldier's Heart felt that in every battle there was always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drink does the main character of Soldier's Heart learn to like after going to war?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name of the soldier who ends his life because he knows he won't be treated for a stomach wound?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type of pork did the soldiers have to eat?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main character of Soldier's Heart went to war to become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name of the main character in Soldier's Heart brother?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name of the main character in Soldier's Heart?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did the South own that the North didn't approve of?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Soldier's Heart by Gary Paulsen</dc:title>
  <dcterms:created xsi:type="dcterms:W3CDTF">2021-10-11T17:00:44Z</dcterms:created>
  <dcterms:modified xsi:type="dcterms:W3CDTF">2021-10-11T17:00:44Z</dcterms:modified>
</cp:coreProperties>
</file>