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 and Liquids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takes up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material made of lots of small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or materials stirred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seen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small amount of something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material becomes a different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guess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turning into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solid is mixed with a liquid and the solid dissappears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can observe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Predicted- actual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shiny material left when sugar/ salt water evaporates</w:t>
            </w:r>
          </w:p>
        </w:tc>
      </w:tr>
    </w:tbl>
    <w:p>
      <w:pPr>
        <w:pStyle w:val="WordBankSmall"/>
      </w:pPr>
      <w:r>
        <w:t xml:space="preserve">   Mixture     </w:t>
      </w:r>
      <w:r>
        <w:t xml:space="preserve">   Particle     </w:t>
      </w:r>
      <w:r>
        <w:t xml:space="preserve">   crystal    </w:t>
      </w:r>
      <w:r>
        <w:t xml:space="preserve">   Property    </w:t>
      </w:r>
      <w:r>
        <w:t xml:space="preserve">   evaporation    </w:t>
      </w:r>
      <w:r>
        <w:t xml:space="preserve">   difference    </w:t>
      </w:r>
      <w:r>
        <w:t xml:space="preserve">   dissolve    </w:t>
      </w:r>
      <w:r>
        <w:t xml:space="preserve">   Matter     </w:t>
      </w:r>
      <w:r>
        <w:t xml:space="preserve">   powder    </w:t>
      </w:r>
      <w:r>
        <w:t xml:space="preserve">   actual    </w:t>
      </w:r>
      <w:r>
        <w:t xml:space="preserve">   changed    </w:t>
      </w:r>
      <w:r>
        <w:t xml:space="preserve">   prediction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 and Liquids</dc:title>
  <dcterms:created xsi:type="dcterms:W3CDTF">2021-10-11T17:01:42Z</dcterms:created>
  <dcterms:modified xsi:type="dcterms:W3CDTF">2021-10-11T17:01:42Z</dcterms:modified>
</cp:coreProperties>
</file>