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Sol call his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one of Sol's favorite superheros?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Sol's favorite ice cream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is Solo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one of Sol's favorite superheros?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Sol's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Sol's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Sol's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Sol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Sol's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Sol's Birthday Crossword</dc:title>
  <dcterms:created xsi:type="dcterms:W3CDTF">2021-10-11T16:59:38Z</dcterms:created>
  <dcterms:modified xsi:type="dcterms:W3CDTF">2021-10-11T16:59:38Z</dcterms:modified>
</cp:coreProperties>
</file>