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Solutions, Acids, and Bases SLP AJ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Parts do not combine completely or evenly.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 to be dissolved.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molecule that has two or more different elements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of atoms are joined together chemically. Elements can be different or the same.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chemical change. Each keeps its own properties. Can be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doing the dissolving.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see the particles with the naked eye and they will settle out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Uniform distribution of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a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Particles are larger than in a solution but do not settle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blocks of matter. Made up of protons, electrons, and neutrons.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Solutions, Acids, and Bases SLP AJ</dc:title>
  <dcterms:created xsi:type="dcterms:W3CDTF">2021-10-11T17:00:48Z</dcterms:created>
  <dcterms:modified xsi:type="dcterms:W3CDTF">2021-10-11T17:00:48Z</dcterms:modified>
</cp:coreProperties>
</file>