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Solve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resource normally used to make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"Think Global. Act__________."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local organisation that is responsible for keeping a city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important that_______________waste is kept out of drinking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Planting trees and shrubs stops__________erosion.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Re-use and____________.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way to promote conservation at a local level is to become an honorary ranger.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represents the frequency of deaths.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abbreviation for World Health Organisation.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home should be a________- free zone.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Me!</dc:title>
  <dcterms:created xsi:type="dcterms:W3CDTF">2021-10-11T17:02:57Z</dcterms:created>
  <dcterms:modified xsi:type="dcterms:W3CDTF">2021-10-11T17:02:57Z</dcterms:modified>
</cp:coreProperties>
</file>