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Me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to have (something);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reason that; since.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of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should be bad, but makes you feel so...so...happy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ninth letter of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or opinion produced by thinking, or occurring suddenly in the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for there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sweet, biscuit, or other item of sweet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special or extra features; ordinary or standard.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to flavour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refer to any person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anything; no single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subject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Me :) </dc:title>
  <dcterms:created xsi:type="dcterms:W3CDTF">2021-10-11T17:03:00Z</dcterms:created>
  <dcterms:modified xsi:type="dcterms:W3CDTF">2021-10-11T17:03:00Z</dcterms:modified>
</cp:coreProperties>
</file>