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Solve the clues, find the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 the toilet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 sim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before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Bang bang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the enemy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you awake since the first 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trousers are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cold in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wheel lockup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Bringing hot water to the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spells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smelliest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go boom, get locked up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 metal cupboards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clues, find the treasure</dc:title>
  <dcterms:created xsi:type="dcterms:W3CDTF">2021-10-11T17:01:54Z</dcterms:created>
  <dcterms:modified xsi:type="dcterms:W3CDTF">2021-10-11T17:01:54Z</dcterms:modified>
</cp:coreProperties>
</file>