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Somer Williamson word find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Dad    </w:t>
      </w:r>
      <w:r>
        <w:t xml:space="preserve">   Friends    </w:t>
      </w:r>
      <w:r>
        <w:t xml:space="preserve">   hahei    </w:t>
      </w:r>
      <w:r>
        <w:t xml:space="preserve">   hockey    </w:t>
      </w:r>
      <w:r>
        <w:t xml:space="preserve">   Netflix    </w:t>
      </w:r>
      <w:r>
        <w:t xml:space="preserve">   siblings    </w:t>
      </w:r>
      <w:r>
        <w:t xml:space="preserve">   sleep    </w:t>
      </w:r>
      <w:r>
        <w:t xml:space="preserve">   sports    </w:t>
      </w:r>
      <w:r>
        <w:t xml:space="preserve">   Summer    </w:t>
      </w:r>
      <w:r>
        <w:t xml:space="preserve">   Tommy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Somer Williamson word find </dc:title>
  <dcterms:created xsi:type="dcterms:W3CDTF">2021-10-11T17:02:53Z</dcterms:created>
  <dcterms:modified xsi:type="dcterms:W3CDTF">2021-10-11T17:02:53Z</dcterms:modified>
</cp:coreProperties>
</file>