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 of the 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mare    </w:t>
      </w:r>
      <w:r>
        <w:t xml:space="preserve">   dynamite    </w:t>
      </w:r>
      <w:r>
        <w:t xml:space="preserve">   Christopher John    </w:t>
      </w:r>
      <w:r>
        <w:t xml:space="preserve">   Little Man    </w:t>
      </w:r>
      <w:r>
        <w:t xml:space="preserve">   Mama    </w:t>
      </w:r>
      <w:r>
        <w:t xml:space="preserve">   imagery    </w:t>
      </w:r>
      <w:r>
        <w:t xml:space="preserve">   friends    </w:t>
      </w:r>
      <w:r>
        <w:t xml:space="preserve">   trees    </w:t>
      </w:r>
      <w:r>
        <w:t xml:space="preserve">   personification    </w:t>
      </w:r>
      <w:r>
        <w:t xml:space="preserve">   Papa David    </w:t>
      </w:r>
      <w:r>
        <w:t xml:space="preserve">   Mr. Andersen    </w:t>
      </w:r>
      <w:r>
        <w:t xml:space="preserve">   Jim Crow Laws    </w:t>
      </w:r>
      <w:r>
        <w:t xml:space="preserve">   Great Depression    </w:t>
      </w:r>
      <w:r>
        <w:t xml:space="preserve">   historical fiction    </w:t>
      </w:r>
      <w:r>
        <w:t xml:space="preserve">   Medicine    </w:t>
      </w:r>
      <w:r>
        <w:t xml:space="preserve">   Logan    </w:t>
      </w:r>
      <w:r>
        <w:t xml:space="preserve">   Cassie    </w:t>
      </w:r>
      <w:r>
        <w:t xml:space="preserve">   Big 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 of the Trees</dc:title>
  <dcterms:created xsi:type="dcterms:W3CDTF">2021-10-11T17:03:34Z</dcterms:created>
  <dcterms:modified xsi:type="dcterms:W3CDTF">2021-10-11T17:03:34Z</dcterms:modified>
</cp:coreProperties>
</file>