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Sonnet 49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allege    </w:t>
      </w:r>
      <w:r>
        <w:t xml:space="preserve">   strengths    </w:t>
      </w:r>
      <w:r>
        <w:t xml:space="preserve">   reasons    </w:t>
      </w:r>
      <w:r>
        <w:t xml:space="preserve">   lawful    </w:t>
      </w:r>
      <w:r>
        <w:t xml:space="preserve">   knowledge    </w:t>
      </w:r>
      <w:r>
        <w:t xml:space="preserve">   settled    </w:t>
      </w:r>
      <w:r>
        <w:t xml:space="preserve">   gravity    </w:t>
      </w:r>
      <w:r>
        <w:t xml:space="preserve">   ensconce    </w:t>
      </w:r>
      <w:r>
        <w:t xml:space="preserve">   scarcely    </w:t>
      </w:r>
      <w:r>
        <w:t xml:space="preserve">   audit    </w:t>
      </w:r>
      <w:r>
        <w:t xml:space="preserve">   frown    </w:t>
      </w:r>
      <w:r>
        <w:t xml:space="preserve">   defects    </w:t>
      </w:r>
      <w:r>
        <w:t xml:space="preserve">   cast    </w:t>
      </w:r>
      <w:r>
        <w:t xml:space="preserve">   hath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 49</dc:title>
  <dcterms:created xsi:type="dcterms:W3CDTF">2021-10-11T17:02:41Z</dcterms:created>
  <dcterms:modified xsi:type="dcterms:W3CDTF">2021-10-11T17:02:41Z</dcterms:modified>
</cp:coreProperties>
</file>