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Son's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</w:tbl>
    <w:p>
      <w:pPr>
        <w:pStyle w:val="WordBankLarge"/>
      </w:pPr>
      <w:r>
        <w:t xml:space="preserve">   Children    </w:t>
      </w:r>
      <w:r>
        <w:t xml:space="preserve">   curiosity    </w:t>
      </w:r>
      <w:r>
        <w:t xml:space="preserve">   death    </w:t>
      </w:r>
      <w:r>
        <w:t xml:space="preserve">   Gabe    </w:t>
      </w:r>
      <w:r>
        <w:t xml:space="preserve">   hiding    </w:t>
      </w:r>
      <w:r>
        <w:t xml:space="preserve">   Jonas    </w:t>
      </w:r>
      <w:r>
        <w:t xml:space="preserve">   protection    </w:t>
      </w:r>
      <w:r>
        <w:t xml:space="preserve">   safety    </w:t>
      </w:r>
      <w:r>
        <w:t xml:space="preserve">   shelter    </w:t>
      </w:r>
      <w:r>
        <w:t xml:space="preserve">   trade    </w:t>
      </w:r>
      <w:r>
        <w:t xml:space="preserve">   trade mart    </w:t>
      </w:r>
      <w:r>
        <w:t xml:space="preserve">   vanish    </w:t>
      </w:r>
      <w:r>
        <w:t xml:space="preserve">   water claire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Son's word search</dc:title>
  <dcterms:created xsi:type="dcterms:W3CDTF">2021-10-11T17:01:50Z</dcterms:created>
  <dcterms:modified xsi:type="dcterms:W3CDTF">2021-10-11T17:01:50Z</dcterms:modified>
</cp:coreProperties>
</file>