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Sorry, Wrong Number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not clearly or explicitly stated or expressed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device or apparatus that receives electrical signals, waves, or the like, and renders them perceptible to the senses, as the part of a telephone held to the ear, a radio receiving set, or a television receiving set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barely; hardly; not quite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acting with force or violence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kind indulgence, as in forgiveness of an offense or discourtesy or in tolerance of a distraction or inconvenience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district, as of a city, marked out for governmental or administrative purposes, or for police protection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act or instance of exasperating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person who oversees or directs some work, enterprise, establishment, organization, district,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person who is legally qualified to practice medicine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a chest of drawers, often with a mirror at the top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message or communication sent by telegraph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Sorry, Wrong Number</dc:title>
  <dcterms:created xsi:type="dcterms:W3CDTF">2021-10-11T17:03:32Z</dcterms:created>
  <dcterms:modified xsi:type="dcterms:W3CDTF">2021-10-11T17:03:32Z</dcterms:modified>
</cp:coreProperties>
</file>