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p>
      <w:pPr>
        <w:pStyle w:val="Questions"/>
      </w:pPr>
      <w:r>
        <w:t xml:space="preserve">1. RVOIITANSB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ELMUOV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VEANSTRRES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ELSECBID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ERCRTA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ETLIGDNUO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IESCPRATL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HTCPI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YCEFRNUQE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LIPEUMTDA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2021-10-11T17:06:28Z</dcterms:created>
  <dcterms:modified xsi:type="dcterms:W3CDTF">2021-10-11T17:06:28Z</dcterms:modified>
</cp:coreProperties>
</file>