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Sound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form of energy that can be heard and travels in waves through matter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medical procedure that uses echos to see inside a patient's body without surgery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pulse of compressed air; particles are densely packed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Energy transferred from one particle of a medium to the next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number of waves passing through a point in a certain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low pressure section of air; particles are sparsely packed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Waves that move its medium in the same direction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highest or lowest sound an object makes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type of electronic echolocation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disturbance that transmits energy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Sound</dc:title>
  <dcterms:created xsi:type="dcterms:W3CDTF">2021-10-11T17:04:35Z</dcterms:created>
  <dcterms:modified xsi:type="dcterms:W3CDTF">2021-10-11T17:04:35Z</dcterms:modified>
</cp:coreProperties>
</file>