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Sounds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Verdi i snowed for his stunning____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play received_____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loud passage, sound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moderate in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sound of the ____ simulates the music of a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gale reached its ______ at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 preformed with a crisp, sharp attack to simulate rests between successive 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design in jewelry is not popular as the cameo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text of an opera or other dramatic musical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movement of the sympathy was played in ___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thief, speaking in ____, was able to convince the maid to open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music depicting the army retreat was played 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confused or difficult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 feud marked by bitter hostility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Italian</dc:title>
  <dcterms:created xsi:type="dcterms:W3CDTF">2021-10-11T17:05:53Z</dcterms:created>
  <dcterms:modified xsi:type="dcterms:W3CDTF">2021-10-11T17:05:53Z</dcterms:modified>
</cp:coreProperties>
</file>