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hospitality-Phantasia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trees and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airplanes...where are they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nurses, doctors...where do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from around the world...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get money from...?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work in...?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travel...where do you stay?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within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dancing and fun...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 snacks...where do you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Dinosaurs, historical events...where do you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teachers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swings and slides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hospitality-Phantasia</dc:title>
  <dcterms:created xsi:type="dcterms:W3CDTF">2021-10-11T17:08:00Z</dcterms:created>
  <dcterms:modified xsi:type="dcterms:W3CDTF">2021-10-11T17:08:00Z</dcterms:modified>
</cp:coreProperties>
</file>