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Space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Large"/>
      </w:pPr>
      <w:r>
        <w:t xml:space="preserve">   Astroid    </w:t>
      </w:r>
      <w:r>
        <w:t xml:space="preserve">   Earth    </w:t>
      </w:r>
      <w:r>
        <w:t xml:space="preserve">   Jupiter    </w:t>
      </w:r>
      <w:r>
        <w:t xml:space="preserve">   Mars    </w:t>
      </w:r>
      <w:r>
        <w:t xml:space="preserve">   Murcury    </w:t>
      </w:r>
      <w:r>
        <w:t xml:space="preserve">   Neptune    </w:t>
      </w:r>
      <w:r>
        <w:t xml:space="preserve">   Saturn    </w:t>
      </w:r>
      <w:r>
        <w:t xml:space="preserve">   Sun    </w:t>
      </w:r>
      <w:r>
        <w:t xml:space="preserve">   Uranus    </w:t>
      </w:r>
      <w:r>
        <w:t xml:space="preserve">   Venus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</dc:title>
  <dcterms:created xsi:type="dcterms:W3CDTF">2021-10-11T17:09:49Z</dcterms:created>
  <dcterms:modified xsi:type="dcterms:W3CDTF">2021-10-11T17:09:49Z</dcterms:modified>
</cp:coreProperties>
</file>