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planet where water exists in all three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is the change of Spectral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Blue Shifting occurs the star is moving ____________ from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created from the debris and elements after the supernova of large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Big Bang Theory states that the universe originated 13.7 ________ 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directed at the Earth it can damage satellites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planet is the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Earth is tilted on a _______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suns rays are the furthest from the equator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Matter in the universe that is invisible because it doesn't interact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Red Shifting occurs the star is moving ___________ to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darker, or cooler areas on the Sun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closest minor planet to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occurs twice a year, which equal amounts of day and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Earth orbit last one year or __________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150 000 000 kilometres is equivelent to one 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collection of hundreds of billions of stars held together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charged particles hit the Earth's atmosphere, atoms are excited,they eventually give off the access energy in the form of coloured light to create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visible light with the shortest wavelength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planet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Universe started from, a very dense area exploding in very minimal time, this theory is called the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a ring of asteroids between Mars and Jupiter known as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planet from the sun, with not one single moon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63 000 Astronomical Units are equivalent to one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space where gravity is so strong that nothing, not even light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stars that resemble a recognizable form are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Sun together with all of the planets and other celestial objects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meteor after it hits land is now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outer layer of the sun is called the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small rock to a particle of debris in our Solar System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colour of visible light with the longest wavelength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snowy and rocky ball in our orbit know as the dirty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Study of the Universe and the objects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galaxy shape is the Milky 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Unit Crossword</dc:title>
  <dcterms:created xsi:type="dcterms:W3CDTF">2021-10-11T17:09:02Z</dcterms:created>
  <dcterms:modified xsi:type="dcterms:W3CDTF">2021-10-11T17:09:02Z</dcterms:modified>
</cp:coreProperties>
</file>