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Space and Astronomy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Earth rotates on it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There are tons of them in the night sky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brief eruption of high intense radiation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medium sized star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explosion in space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Something in space that has such an intense gravitational force that nothing can get away from 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unit of astronomical distance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All 8 planets that orbit the sun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gasses that surround the earth and other planets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system of billions of stars</w:t>
            </w:r>
          </w:p>
        </w:tc>
      </w:tr>
    </w:tbl>
    <w:p>
      <w:pPr>
        <w:pStyle w:val="WordBankSmall"/>
      </w:pPr>
      <w:r>
        <w:t xml:space="preserve">   Sun    </w:t>
      </w:r>
      <w:r>
        <w:t xml:space="preserve">   Star    </w:t>
      </w:r>
      <w:r>
        <w:t xml:space="preserve">   Galaxy    </w:t>
      </w:r>
      <w:r>
        <w:t xml:space="preserve">   Blackhole    </w:t>
      </w:r>
      <w:r>
        <w:t xml:space="preserve">   Light-Year    </w:t>
      </w:r>
      <w:r>
        <w:t xml:space="preserve">   SolarFlare    </w:t>
      </w:r>
      <w:r>
        <w:t xml:space="preserve">   Solar system    </w:t>
      </w:r>
      <w:r>
        <w:t xml:space="preserve">   Axis    </w:t>
      </w:r>
      <w:r>
        <w:t xml:space="preserve">   Amosphere    </w:t>
      </w:r>
      <w:r>
        <w:t xml:space="preserve">   supernova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and Astronomy</dc:title>
  <dcterms:created xsi:type="dcterms:W3CDTF">2021-10-11T17:08:37Z</dcterms:created>
  <dcterms:modified xsi:type="dcterms:W3CDTF">2021-10-11T17:08:37Z</dcterms:modified>
</cp:coreProperties>
</file>