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Ricardo le ______ a su hermano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José le ______ a Marta que 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Jocelyn _______ más comida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no ______ toda la noche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Quiero _____ el libro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Justin le _______ la comida China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 ___ en el baño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Ayer ___ a el capri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Paola no _____ pagar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 quería _____ con Brenda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2021-10-11T17:11:39Z</dcterms:created>
  <dcterms:modified xsi:type="dcterms:W3CDTF">2021-10-11T17:11:39Z</dcterms:modified>
</cp:coreProperties>
</file>