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Spanish 2 assignment - ANTHONY ZIVER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item were water pours out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things people need to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telephone for all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shop that sells coffee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shop for flowers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place were fish are sold and purchased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place that sells foods and other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somewhere where people cross the street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shop that bakes and sells goods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station for trains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middle of a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place to refuel your car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type of statue or figure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important place in the 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station for buses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place with alot of people living their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something cars drive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store that sells furniture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obstruction in then road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shop that sells fruit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2 assignment - ANTHONY ZIVER</dc:title>
  <dcterms:created xsi:type="dcterms:W3CDTF">2021-12-06T03:35:00Z</dcterms:created>
  <dcterms:modified xsi:type="dcterms:W3CDTF">2021-12-06T03:35:00Z</dcterms:modified>
</cp:coreProperties>
</file>