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forget to always check your REARVIEW MIRRIOR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brother bought a new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gps says we're in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sorry this is a RESERVED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TRANSFERED schools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need to SCHEDULE a 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 sit in THE WAITING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can you walk me to the BUS STOP?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there's a FREE SEAT by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sure to always wear your SEATBELT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dont forget to buy a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to find my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clean 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stay over night you usually have to pack a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go out of the country you need your PASSPORT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2021-10-11T17:14:35Z</dcterms:created>
  <dcterms:modified xsi:type="dcterms:W3CDTF">2021-10-11T17:14:35Z</dcterms:modified>
</cp:coreProperties>
</file>