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is/are...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Uruguay's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command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command 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from Puerto Rico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from Bolivia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Likewise/Same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</dc:title>
  <dcterms:created xsi:type="dcterms:W3CDTF">2021-10-11T17:16:03Z</dcterms:created>
  <dcterms:modified xsi:type="dcterms:W3CDTF">2021-10-11T17:16:03Z</dcterms:modified>
</cp:coreProperties>
</file>