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day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9+8=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Goodbye (same thing in italian)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0+1=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month do we go back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20+20=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month do we celebrate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6x2=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month do we celebrate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25x4=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muliply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2021-10-11T17:15:10Z</dcterms:created>
  <dcterms:modified xsi:type="dcterms:W3CDTF">2021-10-11T17:15:10Z</dcterms:modified>
</cp:coreProperties>
</file>