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chica 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pasado día 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boy and y’all have the same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ask someone something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te llevas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Cuántas cosas se consideran un “acopio”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and y’all have the same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greet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colegio usas tu cerebro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Déjame ___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es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___ tu amigo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tomas algo que ahora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quieres?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can’t use something because it’s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2021-10-11T17:16:58Z</dcterms:created>
  <dcterms:modified xsi:type="dcterms:W3CDTF">2021-10-11T17:16:58Z</dcterms:modified>
</cp:coreProperties>
</file>