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Spanish Family Members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spanish word for step-brother?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spanish word for step-sister?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spanish word for sister?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the spanish word for brother?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is the spanish word for grandfather?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the spanish word for wife?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the spanish word for husband?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is the spanish word for step-father?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is the spanish word for 1/2 brother?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is the spanish word for 1/2 sister?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spanish word for Mother?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the spanish word for male pets?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grandmother in Spanish?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spanish word for grandson?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spanish word for female pets?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spanish word for step-mother?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spanish word for dad?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spanish word for uncle?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What is the spanish word for granddaughter?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is the spanish word for aunt?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Family Members Crossword</dc:title>
  <dcterms:created xsi:type="dcterms:W3CDTF">2021-10-11T17:16:05Z</dcterms:created>
  <dcterms:modified xsi:type="dcterms:W3CDTF">2021-10-11T17:16:05Z</dcterms:modified>
</cp:coreProperties>
</file>