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Spanish Family names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niece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aunt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cousins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parents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children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uncle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brothers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mother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siblings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father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Spanish Family names</dc:title>
  <dcterms:created xsi:type="dcterms:W3CDTF">2021-10-11T17:17:12Z</dcterms:created>
  <dcterms:modified xsi:type="dcterms:W3CDTF">2021-10-11T17:17:12Z</dcterms:modified>
</cp:coreProperties>
</file>