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HW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la puerta    </w:t>
      </w:r>
      <w:r>
        <w:t xml:space="preserve">   la entrada    </w:t>
      </w:r>
      <w:r>
        <w:t xml:space="preserve">   privado    </w:t>
      </w:r>
      <w:r>
        <w:t xml:space="preserve">   la calle    </w:t>
      </w:r>
      <w:r>
        <w:t xml:space="preserve">   el coche    </w:t>
      </w:r>
      <w:r>
        <w:t xml:space="preserve">   el garaje    </w:t>
      </w:r>
      <w:r>
        <w:t xml:space="preserve">   el patio    </w:t>
      </w:r>
      <w:r>
        <w:t xml:space="preserve">   el tech    </w:t>
      </w:r>
      <w:r>
        <w:t xml:space="preserve">   el piso    </w:t>
      </w:r>
      <w:r>
        <w:t xml:space="preserve">   el pasillo    </w:t>
      </w:r>
      <w:r>
        <w:t xml:space="preserve">   el estudio    </w:t>
      </w:r>
      <w:r>
        <w:t xml:space="preserve">   la sala    </w:t>
      </w:r>
      <w:r>
        <w:t xml:space="preserve">   la cocina    </w:t>
      </w:r>
      <w:r>
        <w:t xml:space="preserve">   el apartamento    </w:t>
      </w:r>
      <w:r>
        <w:t xml:space="preserve">   la casa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HW</dc:title>
  <dcterms:created xsi:type="dcterms:W3CDTF">2021-10-11T17:16:40Z</dcterms:created>
  <dcterms:modified xsi:type="dcterms:W3CDTF">2021-10-11T17:16:40Z</dcterms:modified>
</cp:coreProperties>
</file>