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dos    </w:t>
      </w:r>
      <w:r>
        <w:t xml:space="preserve">   diecinueve    </w:t>
      </w:r>
      <w:r>
        <w:t xml:space="preserve">   treintayuno    </w:t>
      </w:r>
      <w:r>
        <w:t xml:space="preserve">   once    </w:t>
      </w:r>
      <w:r>
        <w:t xml:space="preserve">   diez    </w:t>
      </w:r>
      <w:r>
        <w:t xml:space="preserve">   treintaytres    </w:t>
      </w:r>
      <w:r>
        <w:t xml:space="preserve">   diecisiete    </w:t>
      </w:r>
      <w:r>
        <w:t xml:space="preserve">   cuarentaysiete    </w:t>
      </w:r>
      <w:r>
        <w:t xml:space="preserve">   cincuenta    </w:t>
      </w:r>
      <w:r>
        <w:t xml:space="preserve">   siete    </w:t>
      </w:r>
      <w:r>
        <w:t xml:space="preserve">   trece    </w:t>
      </w:r>
      <w:r>
        <w:t xml:space="preserve">   treintaycuatro    </w:t>
      </w:r>
      <w:r>
        <w:t xml:space="preserve">   cinco    </w:t>
      </w:r>
      <w:r>
        <w:t xml:space="preserve">   veinte    </w:t>
      </w:r>
      <w:r>
        <w:t xml:space="preserve">   veintinueve    </w:t>
      </w:r>
      <w:r>
        <w:t xml:space="preserve">   quince    </w:t>
      </w:r>
      <w:r>
        <w:t xml:space="preserve">   ocho    </w:t>
      </w:r>
      <w:r>
        <w:t xml:space="preserve">   cuarenta    </w:t>
      </w:r>
      <w:r>
        <w:t xml:space="preserve">   veintiuno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2021-12-24T03:42:19Z</dcterms:created>
  <dcterms:modified xsi:type="dcterms:W3CDTF">2021-12-24T03:42:19Z</dcterms:modified>
</cp:coreProperties>
</file>