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Spanish Parts of the Body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is on your hand, but not considered a finger!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can move your feet with this body part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Fingers at the end of your feet.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gives you the ability to see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We need this body part ignorer to verbally interact.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el pelo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You hand is connected to...?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These give you the ability to grab things.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We can lick things with this thing inside our mouth.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 can chew things with this.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Parts of the Body </dc:title>
  <dcterms:created xsi:type="dcterms:W3CDTF">2021-10-11T17:18:08Z</dcterms:created>
  <dcterms:modified xsi:type="dcterms:W3CDTF">2021-10-11T17:18:08Z</dcterms:modified>
</cp:coreProperties>
</file>