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Donde means?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Siento means?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(female) are shy you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 are preocupada, than you are?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Abuela is 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Como means?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Loco means you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Anaranjado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Practice</dc:title>
  <dcterms:created xsi:type="dcterms:W3CDTF">2021-10-11T17:18:37Z</dcterms:created>
  <dcterms:modified xsi:type="dcterms:W3CDTF">2021-10-11T17:18:37Z</dcterms:modified>
</cp:coreProperties>
</file>