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ll Unit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ll Unit 1B</dc:title>
  <dcterms:created xsi:type="dcterms:W3CDTF">2021-10-11T17:17:55Z</dcterms:created>
  <dcterms:modified xsi:type="dcterms:W3CDTF">2021-10-11T17:17:55Z</dcterms:modified>
</cp:coreProperties>
</file>