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tell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that teaches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carry you stuff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write with that gives out 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you write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take away pencil 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for solving equations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get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throw things away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2021-10-11T17:20:46Z</dcterms:created>
  <dcterms:modified xsi:type="dcterms:W3CDTF">2021-10-11T17:20:46Z</dcterms:modified>
</cp:coreProperties>
</file>